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DECLARAÇÃO DO TOMADOR DE SERVIÇO</w:t>
      </w:r>
    </w:p>
    <w:p/>
    <w:p>
      <w:pPr>
        <w:jc w:val="both"/>
      </w:pPr>
      <w:r>
        <w:t>Declaramos, para os devidos fins, que a empresa [Nome da Empresa Prestadora de Serviço], inscrita no CNPJ sob nº [número do CNPJ], prestou serviços a esta empresa [Nome da Empresa Tomadora de Serviço], inscrita no CNPJ sob nº [número do CNPJ da tomadora], no período de [data de início] a [data de término], conforme contrato e comprovantes de execução em anexo.</w:t>
        <w:br/>
        <w:br/>
        <w:t>Os serviços prestados referem-se a [descrever detalhadamente o tipo de serviço realizado – ex: manutenção elétrica predial, limpeza e conservação, consultoria técnica, transporte, etc.], realizados nas dependências desta empresa, localizadas em [endereço completo do local da prestação de serviço].</w:t>
        <w:br/>
        <w:br/>
        <w:t>Declaro, ainda, que os serviços foram devidamente executados e aprovados conforme as condições contratuais acordadas, estando a empresa prestadora em situação regular quanto à execução das atividades contratadas.</w:t>
        <w:br/>
        <w:br/>
        <w:t>Por ser verdade, firmamos a presente declaração para que produza seus efeitos legais.</w:t>
        <w:br/>
      </w:r>
    </w:p>
    <w:p>
      <w:r>
        <w:br/>
        <w:t>[Cidade], [dia] de [mês] de [ano].</w:t>
      </w:r>
    </w:p>
    <w:p>
      <w:r>
        <w:br/>
        <w:br/>
        <w:t>_______________________________________</w:t>
      </w:r>
    </w:p>
    <w:p>
      <w:r>
        <w:t>[Nome do Responsável pela Empresa Tomadora]</w:t>
      </w:r>
    </w:p>
    <w:p>
      <w:r>
        <w:t>Cargo: [ex: Diretor / Gerente Administrativo / Responsável Técnico]</w:t>
      </w:r>
    </w:p>
    <w:p>
      <w:r>
        <w:t>Empresa: [Nome da Empresa Tomadora]</w:t>
      </w:r>
    </w:p>
    <w:p>
      <w:r>
        <w:t>CNPJ: [número do CNPJ]</w:t>
      </w:r>
    </w:p>
    <w:p>
      <w:r>
        <w:t>Telefone / E-mail: [opcional]</w:t>
      </w:r>
    </w:p>
    <w:p>
      <w:pPr>
        <w:jc w:val="left"/>
      </w:pPr>
      <w:r>
        <w:br/>
        <w:t>Reconhecimento de firma obrigatório</w:t>
      </w:r>
    </w:p>
    <w:p>
      <w:r>
        <w:br w:type="page"/>
      </w:r>
    </w:p>
    <w:p>
      <w:pPr>
        <w:jc w:val="center"/>
      </w:pPr>
      <w:r>
        <w:rPr>
          <w:b/>
          <w:sz w:val="28"/>
        </w:rPr>
        <w:t>COMPROVAÇÃO DE PRESTAÇÃO DE SERVIÇO</w:t>
      </w:r>
    </w:p>
    <w:p>
      <w:r>
        <w:br/>
        <w:t>Anexamos à presente declaração os seguintes documentos comprobatórios da efetiva prestação dos serviços:</w:t>
        <w:br/>
        <w:t>- Cópia do contrato de prestação de serviços;</w:t>
        <w:br/>
        <w:t>- Notas fiscais correspondentes ao período declarado;</w:t>
        <w:br/>
        <w:t>- Relatórios de execução / comprovantes de entrega / ordens de serviço (quando aplicável).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