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48DB7" w14:textId="77777777" w:rsidR="00774D86" w:rsidRDefault="00774D86">
      <w:pPr>
        <w:jc w:val="center"/>
        <w:rPr>
          <w:b/>
          <w:sz w:val="22"/>
          <w:lang w:val="pt-BR"/>
        </w:rPr>
      </w:pPr>
    </w:p>
    <w:p w14:paraId="43E461DC" w14:textId="0540C28F" w:rsidR="00165524" w:rsidRPr="00774D86" w:rsidRDefault="00000000">
      <w:pPr>
        <w:jc w:val="center"/>
        <w:rPr>
          <w:rFonts w:ascii="Verdana" w:hAnsi="Verdana"/>
          <w:color w:val="FF0000"/>
          <w:lang w:val="pt-BR"/>
        </w:rPr>
      </w:pPr>
      <w:r w:rsidRPr="00774D86">
        <w:rPr>
          <w:rFonts w:ascii="Verdana" w:hAnsi="Verdana"/>
          <w:b/>
          <w:color w:val="FF0000"/>
          <w:sz w:val="22"/>
          <w:lang w:val="pt-BR"/>
        </w:rPr>
        <w:t>ANEXO 6 - REGISTRO DE CONTEUDO</w:t>
      </w:r>
    </w:p>
    <w:p w14:paraId="2B8B1B5A" w14:textId="77777777" w:rsidR="00165524" w:rsidRPr="00774D86" w:rsidRDefault="00000000">
      <w:pPr>
        <w:jc w:val="center"/>
        <w:rPr>
          <w:rFonts w:ascii="Verdana" w:hAnsi="Verdana"/>
          <w:color w:val="FF0000"/>
          <w:lang w:val="pt-BR"/>
        </w:rPr>
      </w:pPr>
      <w:r w:rsidRPr="00774D86">
        <w:rPr>
          <w:rFonts w:ascii="Verdana" w:hAnsi="Verdana"/>
          <w:b/>
          <w:color w:val="FF0000"/>
          <w:sz w:val="22"/>
          <w:lang w:val="pt-BR"/>
        </w:rPr>
        <w:t>MONITORIA DE DISCIPLINA</w:t>
      </w:r>
    </w:p>
    <w:p w14:paraId="12A50ACA" w14:textId="156B6A90" w:rsidR="00165524" w:rsidRPr="00774D86" w:rsidRDefault="00000000">
      <w:pPr>
        <w:spacing w:after="80"/>
        <w:rPr>
          <w:lang w:val="pt-BR"/>
        </w:rPr>
      </w:pPr>
      <w:r w:rsidRPr="00774D86">
        <w:rPr>
          <w:lang w:val="pt-BR"/>
        </w:rPr>
        <w:t>Monitor</w:t>
      </w:r>
      <w:r w:rsidR="00C54437">
        <w:rPr>
          <w:lang w:val="pt-BR"/>
        </w:rPr>
        <w:t xml:space="preserve"> (a)</w:t>
      </w:r>
      <w:r w:rsidR="00774D86">
        <w:rPr>
          <w:lang w:val="pt-BR"/>
        </w:rPr>
        <w:t>:</w:t>
      </w:r>
    </w:p>
    <w:p w14:paraId="609B989C" w14:textId="70AEE68C" w:rsidR="00165524" w:rsidRPr="00774D86" w:rsidRDefault="00000000">
      <w:pPr>
        <w:spacing w:after="80"/>
        <w:rPr>
          <w:lang w:val="pt-BR"/>
        </w:rPr>
      </w:pPr>
      <w:r w:rsidRPr="00774D86">
        <w:rPr>
          <w:lang w:val="pt-BR"/>
        </w:rPr>
        <w:t xml:space="preserve">Professor </w:t>
      </w:r>
      <w:r w:rsidR="00C54437">
        <w:rPr>
          <w:lang w:val="pt-BR"/>
        </w:rPr>
        <w:t>(a)</w:t>
      </w:r>
      <w:r w:rsidR="00774D86" w:rsidRPr="00774D86">
        <w:rPr>
          <w:lang w:val="pt-BR"/>
        </w:rPr>
        <w:t>Responsável</w:t>
      </w:r>
      <w:r w:rsidR="00774D86">
        <w:rPr>
          <w:lang w:val="pt-BR"/>
        </w:rPr>
        <w:t>:</w:t>
      </w:r>
    </w:p>
    <w:p w14:paraId="4C3A7F79" w14:textId="133F5E82" w:rsidR="00165524" w:rsidRPr="00C54437" w:rsidRDefault="00000000">
      <w:pPr>
        <w:spacing w:after="80"/>
        <w:rPr>
          <w:lang w:val="pt-BR"/>
        </w:rPr>
      </w:pPr>
      <w:r w:rsidRPr="00C54437">
        <w:rPr>
          <w:lang w:val="pt-BR"/>
        </w:rPr>
        <w:t>Disciplina: _______________________________________________________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22"/>
        <w:gridCol w:w="6752"/>
        <w:gridCol w:w="2256"/>
      </w:tblGrid>
      <w:tr w:rsidR="00165524" w14:paraId="34B5CB3A" w14:textId="77777777">
        <w:trPr>
          <w:jc w:val="center"/>
        </w:trPr>
        <w:tc>
          <w:tcPr>
            <w:tcW w:w="1530" w:type="dxa"/>
            <w:shd w:val="clear" w:color="auto" w:fill="D9D9D9"/>
            <w:vAlign w:val="center"/>
          </w:tcPr>
          <w:p w14:paraId="7B3926E3" w14:textId="77777777" w:rsidR="00165524" w:rsidRDefault="00000000">
            <w:pPr>
              <w:jc w:val="center"/>
            </w:pPr>
            <w:r>
              <w:rPr>
                <w:b/>
                <w:sz w:val="18"/>
              </w:rPr>
              <w:t>DATA</w:t>
            </w:r>
          </w:p>
        </w:tc>
        <w:tc>
          <w:tcPr>
            <w:tcW w:w="6804" w:type="dxa"/>
            <w:shd w:val="clear" w:color="auto" w:fill="D9D9D9"/>
            <w:vAlign w:val="center"/>
          </w:tcPr>
          <w:p w14:paraId="5A95BBD0" w14:textId="77777777" w:rsidR="00165524" w:rsidRDefault="00000000">
            <w:pPr>
              <w:jc w:val="center"/>
            </w:pPr>
            <w:r>
              <w:rPr>
                <w:b/>
                <w:sz w:val="18"/>
              </w:rPr>
              <w:t>CONTEUDO DESENVOLVIDO</w:t>
            </w:r>
          </w:p>
        </w:tc>
        <w:tc>
          <w:tcPr>
            <w:tcW w:w="2268" w:type="dxa"/>
            <w:shd w:val="clear" w:color="auto" w:fill="D9D9D9"/>
            <w:vAlign w:val="center"/>
          </w:tcPr>
          <w:p w14:paraId="3D530363" w14:textId="77777777" w:rsidR="00165524" w:rsidRDefault="00000000">
            <w:pPr>
              <w:jc w:val="center"/>
            </w:pPr>
            <w:r>
              <w:rPr>
                <w:b/>
                <w:sz w:val="18"/>
              </w:rPr>
              <w:t>VISTO DO MONITOR</w:t>
            </w:r>
          </w:p>
        </w:tc>
      </w:tr>
      <w:tr w:rsidR="00165524" w14:paraId="638A21A5" w14:textId="77777777">
        <w:trPr>
          <w:jc w:val="center"/>
        </w:trPr>
        <w:tc>
          <w:tcPr>
            <w:tcW w:w="1530" w:type="dxa"/>
            <w:vAlign w:val="center"/>
          </w:tcPr>
          <w:p w14:paraId="3D4236E1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3040222B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276B8997" w14:textId="77777777" w:rsidR="00165524" w:rsidRDefault="00165524">
            <w:pPr>
              <w:spacing w:after="200"/>
            </w:pPr>
          </w:p>
        </w:tc>
      </w:tr>
      <w:tr w:rsidR="00165524" w14:paraId="2121920E" w14:textId="77777777">
        <w:trPr>
          <w:jc w:val="center"/>
        </w:trPr>
        <w:tc>
          <w:tcPr>
            <w:tcW w:w="1530" w:type="dxa"/>
            <w:vAlign w:val="center"/>
          </w:tcPr>
          <w:p w14:paraId="4539B532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51E91B7A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76CFE8C4" w14:textId="77777777" w:rsidR="00165524" w:rsidRDefault="00165524">
            <w:pPr>
              <w:spacing w:after="200"/>
            </w:pPr>
          </w:p>
        </w:tc>
      </w:tr>
      <w:tr w:rsidR="00165524" w14:paraId="3DB1AED9" w14:textId="77777777">
        <w:trPr>
          <w:jc w:val="center"/>
        </w:trPr>
        <w:tc>
          <w:tcPr>
            <w:tcW w:w="1530" w:type="dxa"/>
            <w:vAlign w:val="center"/>
          </w:tcPr>
          <w:p w14:paraId="1FECD777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5C12A26E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51EE4AA0" w14:textId="77777777" w:rsidR="00165524" w:rsidRDefault="00165524">
            <w:pPr>
              <w:spacing w:after="200"/>
            </w:pPr>
          </w:p>
        </w:tc>
      </w:tr>
      <w:tr w:rsidR="00165524" w14:paraId="6B50524B" w14:textId="77777777">
        <w:trPr>
          <w:jc w:val="center"/>
        </w:trPr>
        <w:tc>
          <w:tcPr>
            <w:tcW w:w="1530" w:type="dxa"/>
            <w:vAlign w:val="center"/>
          </w:tcPr>
          <w:p w14:paraId="648D82B0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23DB7B32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3611FE2A" w14:textId="77777777" w:rsidR="00165524" w:rsidRDefault="00165524">
            <w:pPr>
              <w:spacing w:after="200"/>
            </w:pPr>
          </w:p>
        </w:tc>
      </w:tr>
      <w:tr w:rsidR="00165524" w14:paraId="3C02BFDD" w14:textId="77777777">
        <w:trPr>
          <w:jc w:val="center"/>
        </w:trPr>
        <w:tc>
          <w:tcPr>
            <w:tcW w:w="1530" w:type="dxa"/>
            <w:vAlign w:val="center"/>
          </w:tcPr>
          <w:p w14:paraId="0371FA91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46A62EC5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705D07D7" w14:textId="77777777" w:rsidR="00165524" w:rsidRDefault="00165524">
            <w:pPr>
              <w:spacing w:after="200"/>
            </w:pPr>
          </w:p>
        </w:tc>
      </w:tr>
      <w:tr w:rsidR="00165524" w14:paraId="06F02880" w14:textId="77777777">
        <w:trPr>
          <w:jc w:val="center"/>
        </w:trPr>
        <w:tc>
          <w:tcPr>
            <w:tcW w:w="1530" w:type="dxa"/>
            <w:vAlign w:val="center"/>
          </w:tcPr>
          <w:p w14:paraId="50874565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707E11CC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2F7DC4B5" w14:textId="77777777" w:rsidR="00165524" w:rsidRDefault="00165524">
            <w:pPr>
              <w:spacing w:after="200"/>
            </w:pPr>
          </w:p>
        </w:tc>
      </w:tr>
      <w:tr w:rsidR="00165524" w14:paraId="69087AB3" w14:textId="77777777">
        <w:trPr>
          <w:jc w:val="center"/>
        </w:trPr>
        <w:tc>
          <w:tcPr>
            <w:tcW w:w="1530" w:type="dxa"/>
            <w:vAlign w:val="center"/>
          </w:tcPr>
          <w:p w14:paraId="464E7AAF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4BC570A7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707F91C7" w14:textId="77777777" w:rsidR="00165524" w:rsidRDefault="00165524">
            <w:pPr>
              <w:spacing w:after="200"/>
            </w:pPr>
          </w:p>
        </w:tc>
      </w:tr>
      <w:tr w:rsidR="00165524" w14:paraId="3E06F6F8" w14:textId="77777777">
        <w:trPr>
          <w:jc w:val="center"/>
        </w:trPr>
        <w:tc>
          <w:tcPr>
            <w:tcW w:w="1530" w:type="dxa"/>
            <w:vAlign w:val="center"/>
          </w:tcPr>
          <w:p w14:paraId="0558052A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1CCAD176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2BD24DFF" w14:textId="77777777" w:rsidR="00165524" w:rsidRDefault="00165524">
            <w:pPr>
              <w:spacing w:after="200"/>
            </w:pPr>
          </w:p>
        </w:tc>
      </w:tr>
      <w:tr w:rsidR="00165524" w14:paraId="0FF35529" w14:textId="77777777">
        <w:trPr>
          <w:jc w:val="center"/>
        </w:trPr>
        <w:tc>
          <w:tcPr>
            <w:tcW w:w="1530" w:type="dxa"/>
            <w:vAlign w:val="center"/>
          </w:tcPr>
          <w:p w14:paraId="2C3D5EF0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496FE4AB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64A458E6" w14:textId="77777777" w:rsidR="00165524" w:rsidRDefault="00165524">
            <w:pPr>
              <w:spacing w:after="200"/>
            </w:pPr>
          </w:p>
        </w:tc>
      </w:tr>
      <w:tr w:rsidR="00165524" w14:paraId="703EF216" w14:textId="77777777">
        <w:trPr>
          <w:jc w:val="center"/>
        </w:trPr>
        <w:tc>
          <w:tcPr>
            <w:tcW w:w="1530" w:type="dxa"/>
            <w:vAlign w:val="center"/>
          </w:tcPr>
          <w:p w14:paraId="0516C510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5592AF02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7750C267" w14:textId="77777777" w:rsidR="00165524" w:rsidRDefault="00165524">
            <w:pPr>
              <w:spacing w:after="200"/>
            </w:pPr>
          </w:p>
        </w:tc>
      </w:tr>
      <w:tr w:rsidR="00165524" w14:paraId="5A557D3E" w14:textId="77777777">
        <w:trPr>
          <w:jc w:val="center"/>
        </w:trPr>
        <w:tc>
          <w:tcPr>
            <w:tcW w:w="1530" w:type="dxa"/>
            <w:vAlign w:val="center"/>
          </w:tcPr>
          <w:p w14:paraId="39DA1BD2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7F6A1B6E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24AB4A7E" w14:textId="77777777" w:rsidR="00165524" w:rsidRDefault="00165524">
            <w:pPr>
              <w:spacing w:after="200"/>
            </w:pPr>
          </w:p>
        </w:tc>
      </w:tr>
      <w:tr w:rsidR="00165524" w14:paraId="5D58B777" w14:textId="77777777">
        <w:trPr>
          <w:jc w:val="center"/>
        </w:trPr>
        <w:tc>
          <w:tcPr>
            <w:tcW w:w="1530" w:type="dxa"/>
            <w:vAlign w:val="center"/>
          </w:tcPr>
          <w:p w14:paraId="1CB29994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0ABA8561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309BA013" w14:textId="77777777" w:rsidR="00165524" w:rsidRDefault="00165524">
            <w:pPr>
              <w:spacing w:after="200"/>
            </w:pPr>
          </w:p>
        </w:tc>
      </w:tr>
      <w:tr w:rsidR="00165524" w14:paraId="2CB09381" w14:textId="77777777">
        <w:trPr>
          <w:jc w:val="center"/>
        </w:trPr>
        <w:tc>
          <w:tcPr>
            <w:tcW w:w="1530" w:type="dxa"/>
            <w:vAlign w:val="center"/>
          </w:tcPr>
          <w:p w14:paraId="2F8343C5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59CBB9DA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77A5BF80" w14:textId="77777777" w:rsidR="00165524" w:rsidRDefault="00165524">
            <w:pPr>
              <w:spacing w:after="200"/>
            </w:pPr>
          </w:p>
        </w:tc>
      </w:tr>
      <w:tr w:rsidR="00165524" w14:paraId="39FB2FB6" w14:textId="77777777">
        <w:trPr>
          <w:jc w:val="center"/>
        </w:trPr>
        <w:tc>
          <w:tcPr>
            <w:tcW w:w="1530" w:type="dxa"/>
            <w:vAlign w:val="center"/>
          </w:tcPr>
          <w:p w14:paraId="0D177509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57F1A473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6C3EA2DF" w14:textId="77777777" w:rsidR="00165524" w:rsidRDefault="00165524">
            <w:pPr>
              <w:spacing w:after="200"/>
            </w:pPr>
          </w:p>
        </w:tc>
      </w:tr>
      <w:tr w:rsidR="00165524" w14:paraId="0B653E85" w14:textId="77777777">
        <w:trPr>
          <w:jc w:val="center"/>
        </w:trPr>
        <w:tc>
          <w:tcPr>
            <w:tcW w:w="1530" w:type="dxa"/>
            <w:vAlign w:val="center"/>
          </w:tcPr>
          <w:p w14:paraId="746225C4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744FC96F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33EFA3A2" w14:textId="77777777" w:rsidR="00165524" w:rsidRDefault="00165524">
            <w:pPr>
              <w:spacing w:after="200"/>
            </w:pPr>
          </w:p>
        </w:tc>
      </w:tr>
      <w:tr w:rsidR="00165524" w14:paraId="67DE7138" w14:textId="77777777">
        <w:trPr>
          <w:jc w:val="center"/>
        </w:trPr>
        <w:tc>
          <w:tcPr>
            <w:tcW w:w="1530" w:type="dxa"/>
            <w:vAlign w:val="center"/>
          </w:tcPr>
          <w:p w14:paraId="461C1E6D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3FC81896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7A63F5ED" w14:textId="77777777" w:rsidR="00165524" w:rsidRDefault="00165524">
            <w:pPr>
              <w:spacing w:after="200"/>
            </w:pPr>
          </w:p>
        </w:tc>
      </w:tr>
      <w:tr w:rsidR="00165524" w14:paraId="0FABF6E0" w14:textId="77777777">
        <w:trPr>
          <w:jc w:val="center"/>
        </w:trPr>
        <w:tc>
          <w:tcPr>
            <w:tcW w:w="1530" w:type="dxa"/>
            <w:vAlign w:val="center"/>
          </w:tcPr>
          <w:p w14:paraId="5BAA4F61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2FB41481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2A8371A8" w14:textId="77777777" w:rsidR="00165524" w:rsidRDefault="00165524">
            <w:pPr>
              <w:spacing w:after="200"/>
            </w:pPr>
          </w:p>
        </w:tc>
      </w:tr>
      <w:tr w:rsidR="00165524" w14:paraId="7609ACF4" w14:textId="77777777">
        <w:trPr>
          <w:jc w:val="center"/>
        </w:trPr>
        <w:tc>
          <w:tcPr>
            <w:tcW w:w="1530" w:type="dxa"/>
            <w:vAlign w:val="center"/>
          </w:tcPr>
          <w:p w14:paraId="532AB5BB" w14:textId="77777777" w:rsidR="00165524" w:rsidRDefault="00165524">
            <w:pPr>
              <w:spacing w:after="200"/>
            </w:pPr>
          </w:p>
        </w:tc>
        <w:tc>
          <w:tcPr>
            <w:tcW w:w="6804" w:type="dxa"/>
            <w:vAlign w:val="center"/>
          </w:tcPr>
          <w:p w14:paraId="288AB647" w14:textId="77777777" w:rsidR="00165524" w:rsidRDefault="00165524">
            <w:pPr>
              <w:spacing w:after="200"/>
            </w:pPr>
          </w:p>
        </w:tc>
        <w:tc>
          <w:tcPr>
            <w:tcW w:w="2268" w:type="dxa"/>
            <w:vAlign w:val="center"/>
          </w:tcPr>
          <w:p w14:paraId="6C7F987C" w14:textId="77777777" w:rsidR="00165524" w:rsidRDefault="00165524">
            <w:pPr>
              <w:spacing w:after="200"/>
            </w:pPr>
          </w:p>
        </w:tc>
      </w:tr>
    </w:tbl>
    <w:p w14:paraId="6C3CF9A9" w14:textId="77777777" w:rsidR="00165524" w:rsidRDefault="00165524"/>
    <w:p w14:paraId="7A42AD52" w14:textId="77777777" w:rsidR="00165524" w:rsidRDefault="00000000">
      <w:pPr>
        <w:spacing w:before="80"/>
      </w:pPr>
      <w:r>
        <w:t>Data: ____/____/________</w:t>
      </w:r>
    </w:p>
    <w:p w14:paraId="6B001667" w14:textId="77777777" w:rsidR="00165524" w:rsidRDefault="00165524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165524" w14:paraId="0C130256" w14:textId="77777777">
        <w:trPr>
          <w:jc w:val="center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7D6851BE" w14:textId="77777777" w:rsidR="00165524" w:rsidRDefault="00000000">
            <w:pPr>
              <w:jc w:val="center"/>
            </w:pPr>
            <w:r>
              <w:rPr>
                <w:sz w:val="18"/>
              </w:rPr>
              <w:t>________________________________________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2614EE9F" w14:textId="77777777" w:rsidR="00165524" w:rsidRDefault="00000000">
            <w:pPr>
              <w:jc w:val="center"/>
            </w:pPr>
            <w:r>
              <w:rPr>
                <w:sz w:val="18"/>
              </w:rPr>
              <w:t>________________________________________</w:t>
            </w:r>
          </w:p>
        </w:tc>
      </w:tr>
      <w:tr w:rsidR="00165524" w14:paraId="5DF02394" w14:textId="77777777">
        <w:trPr>
          <w:jc w:val="center"/>
        </w:trPr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504D560A" w14:textId="77777777" w:rsidR="00165524" w:rsidRDefault="00000000">
            <w:pPr>
              <w:jc w:val="center"/>
            </w:pPr>
            <w:r>
              <w:rPr>
                <w:sz w:val="18"/>
              </w:rPr>
              <w:t>Assinatura do Professor Responsavel</w:t>
            </w:r>
          </w:p>
        </w:tc>
        <w:tc>
          <w:tcPr>
            <w:tcW w:w="5270" w:type="dxa"/>
            <w:tcBorders>
              <w:top w:val="nil"/>
              <w:left w:val="nil"/>
              <w:bottom w:val="nil"/>
              <w:right w:val="nil"/>
            </w:tcBorders>
          </w:tcPr>
          <w:p w14:paraId="41EA8B55" w14:textId="77777777" w:rsidR="00165524" w:rsidRDefault="00000000">
            <w:pPr>
              <w:jc w:val="center"/>
            </w:pPr>
            <w:r>
              <w:rPr>
                <w:sz w:val="18"/>
              </w:rPr>
              <w:t>Assinatura da Coordenacao</w:t>
            </w:r>
          </w:p>
        </w:tc>
      </w:tr>
    </w:tbl>
    <w:p w14:paraId="6091CD97" w14:textId="77777777" w:rsidR="009D5E03" w:rsidRDefault="009D5E03"/>
    <w:sectPr w:rsidR="009D5E03" w:rsidSect="00774D86">
      <w:headerReference w:type="default" r:id="rId8"/>
      <w:pgSz w:w="12240" w:h="15840"/>
      <w:pgMar w:top="850" w:right="850" w:bottom="850" w:left="850" w:header="86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109FEF" w14:textId="77777777" w:rsidR="007645BF" w:rsidRDefault="007645BF" w:rsidP="00774D86">
      <w:pPr>
        <w:spacing w:after="0" w:line="240" w:lineRule="auto"/>
      </w:pPr>
      <w:r>
        <w:separator/>
      </w:r>
    </w:p>
  </w:endnote>
  <w:endnote w:type="continuationSeparator" w:id="0">
    <w:p w14:paraId="66148427" w14:textId="77777777" w:rsidR="007645BF" w:rsidRDefault="007645BF" w:rsidP="00774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302B2" w14:textId="77777777" w:rsidR="007645BF" w:rsidRDefault="007645BF" w:rsidP="00774D86">
      <w:pPr>
        <w:spacing w:after="0" w:line="240" w:lineRule="auto"/>
      </w:pPr>
      <w:r>
        <w:separator/>
      </w:r>
    </w:p>
  </w:footnote>
  <w:footnote w:type="continuationSeparator" w:id="0">
    <w:p w14:paraId="46091F39" w14:textId="77777777" w:rsidR="007645BF" w:rsidRDefault="007645BF" w:rsidP="00774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F81D37" w14:textId="2A701641" w:rsidR="00774D86" w:rsidRDefault="00774D86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EDE6E0C" wp14:editId="1FFF4FF0">
          <wp:simplePos x="0" y="0"/>
          <wp:positionH relativeFrom="margin">
            <wp:posOffset>3600450</wp:posOffset>
          </wp:positionH>
          <wp:positionV relativeFrom="paragraph">
            <wp:posOffset>-514350</wp:posOffset>
          </wp:positionV>
          <wp:extent cx="2752725" cy="609600"/>
          <wp:effectExtent l="0" t="0" r="9525" b="0"/>
          <wp:wrapTight wrapText="bothSides">
            <wp:wrapPolygon edited="0">
              <wp:start x="0" y="0"/>
              <wp:lineTo x="0" y="20925"/>
              <wp:lineTo x="21525" y="20925"/>
              <wp:lineTo x="21525" y="0"/>
              <wp:lineTo x="0" y="0"/>
            </wp:wrapPolygon>
          </wp:wrapTight>
          <wp:docPr id="1043719215" name="Imagem 1" descr="Ícone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090767" name="Imagem 1" descr="Ícone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 wp14:anchorId="3D779693" wp14:editId="74D23AD2">
          <wp:simplePos x="0" y="0"/>
          <wp:positionH relativeFrom="column">
            <wp:posOffset>0</wp:posOffset>
          </wp:positionH>
          <wp:positionV relativeFrom="paragraph">
            <wp:posOffset>-400050</wp:posOffset>
          </wp:positionV>
          <wp:extent cx="1448410" cy="570519"/>
          <wp:effectExtent l="0" t="0" r="0" b="1270"/>
          <wp:wrapNone/>
          <wp:docPr id="1656993967" name="Imagem 1656993967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&#10;&#10;O conteúdo gerado por IA pode estar incorreto.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448410" cy="5705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03121030">
    <w:abstractNumId w:val="8"/>
  </w:num>
  <w:num w:numId="2" w16cid:durableId="1075317024">
    <w:abstractNumId w:val="6"/>
  </w:num>
  <w:num w:numId="3" w16cid:durableId="633632542">
    <w:abstractNumId w:val="5"/>
  </w:num>
  <w:num w:numId="4" w16cid:durableId="151681064">
    <w:abstractNumId w:val="4"/>
  </w:num>
  <w:num w:numId="5" w16cid:durableId="2122607351">
    <w:abstractNumId w:val="7"/>
  </w:num>
  <w:num w:numId="6" w16cid:durableId="566763075">
    <w:abstractNumId w:val="3"/>
  </w:num>
  <w:num w:numId="7" w16cid:durableId="1405685751">
    <w:abstractNumId w:val="2"/>
  </w:num>
  <w:num w:numId="8" w16cid:durableId="1255632917">
    <w:abstractNumId w:val="1"/>
  </w:num>
  <w:num w:numId="9" w16cid:durableId="1792818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5524"/>
    <w:rsid w:val="0029639D"/>
    <w:rsid w:val="00326F90"/>
    <w:rsid w:val="005B0F7D"/>
    <w:rsid w:val="007645BF"/>
    <w:rsid w:val="00774D86"/>
    <w:rsid w:val="008F73E2"/>
    <w:rsid w:val="00966FC0"/>
    <w:rsid w:val="009D5E03"/>
    <w:rsid w:val="00A06630"/>
    <w:rsid w:val="00AA1D8D"/>
    <w:rsid w:val="00B41E22"/>
    <w:rsid w:val="00B47730"/>
    <w:rsid w:val="00C54437"/>
    <w:rsid w:val="00CB0664"/>
    <w:rsid w:val="00D03EB1"/>
    <w:rsid w:val="00D2007C"/>
    <w:rsid w:val="00D26E40"/>
    <w:rsid w:val="00FC693F"/>
    <w:rsid w:val="00FF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4EB52F"/>
  <w14:defaultImageDpi w14:val="300"/>
  <w15:docId w15:val="{D73E15FD-0ADE-4B18-9787-FC8F3F20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eastAsia="Arial" w:hAnsi="Arial"/>
      <w:sz w:val="20"/>
    </w:rPr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Thais Correa</cp:lastModifiedBy>
  <cp:revision>4</cp:revision>
  <dcterms:created xsi:type="dcterms:W3CDTF">2026-05-25T18:55:00Z</dcterms:created>
  <dcterms:modified xsi:type="dcterms:W3CDTF">2026-05-26T13:37:00Z</dcterms:modified>
  <cp:category/>
</cp:coreProperties>
</file>